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E90DA" w14:textId="0F861A21" w:rsidR="00ED2BDB" w:rsidRDefault="2BDA1145" w:rsidP="2BDA1145">
      <w:pPr>
        <w:jc w:val="center"/>
        <w:rPr>
          <w:b/>
          <w:bCs/>
          <w:u w:val="single"/>
        </w:rPr>
      </w:pPr>
      <w:r w:rsidRPr="2BDA1145">
        <w:rPr>
          <w:b/>
          <w:bCs/>
          <w:u w:val="single"/>
        </w:rPr>
        <w:t>How to Email a Professor About an RSCAD Opportunity</w:t>
      </w:r>
    </w:p>
    <w:p w14:paraId="217E4AE3" w14:textId="35972767" w:rsidR="00ED2BDB" w:rsidRDefault="2291EDDE">
      <w:r w:rsidRPr="2BDA1145">
        <w:rPr>
          <w:u w:val="single"/>
        </w:rPr>
        <w:t>Introduction</w:t>
      </w:r>
      <w:r>
        <w:t xml:space="preserve">: </w:t>
      </w:r>
      <w:r w:rsidR="0053195A">
        <w:t>Emailing</w:t>
      </w:r>
      <w:r w:rsidR="2BDA1145">
        <w:t xml:space="preserve"> a professor can feel intimidating, but faculty welcome thoughtful and professional</w:t>
      </w:r>
      <w:r w:rsidR="0053195A">
        <w:t xml:space="preserve"> inquiries</w:t>
      </w:r>
      <w:r w:rsidR="2BDA1145">
        <w:t xml:space="preserve">. This guide </w:t>
      </w:r>
      <w:r w:rsidR="0053195A">
        <w:t>can help you draft an email that they appreciate.</w:t>
      </w:r>
    </w:p>
    <w:p w14:paraId="17694E59" w14:textId="7C8E3616" w:rsidR="00ED2BDB" w:rsidRDefault="00D65DFC">
      <w:r w:rsidRPr="0053195A">
        <w:rPr>
          <w:u w:val="single"/>
        </w:rPr>
        <w:t xml:space="preserve">1. </w:t>
      </w:r>
      <w:r w:rsidR="0053195A">
        <w:rPr>
          <w:u w:val="single"/>
        </w:rPr>
        <w:t xml:space="preserve">Do This </w:t>
      </w:r>
      <w:r w:rsidRPr="0053195A">
        <w:rPr>
          <w:u w:val="single"/>
        </w:rPr>
        <w:t xml:space="preserve">Before </w:t>
      </w:r>
      <w:r w:rsidR="0053195A">
        <w:rPr>
          <w:u w:val="single"/>
        </w:rPr>
        <w:t xml:space="preserve">Writing </w:t>
      </w:r>
      <w:r w:rsidR="0053195A" w:rsidRPr="0053195A">
        <w:rPr>
          <w:u w:val="single"/>
        </w:rPr>
        <w:t>Your</w:t>
      </w:r>
      <w:r w:rsidRPr="0053195A">
        <w:rPr>
          <w:u w:val="single"/>
        </w:rPr>
        <w:t xml:space="preserve"> Email</w:t>
      </w:r>
      <w:r w:rsidR="0053195A">
        <w:t>: Faculty receive a lot of emails. To make sure yours stands out, you need to d</w:t>
      </w:r>
      <w:r>
        <w:t>o a little homework</w:t>
      </w:r>
      <w:r>
        <w:t xml:space="preserve">. </w:t>
      </w:r>
    </w:p>
    <w:p w14:paraId="1B3300A0" w14:textId="70C6C363" w:rsidR="00ED2BDB" w:rsidRDefault="0053195A" w:rsidP="00F66EB8">
      <w:pPr>
        <w:pStyle w:val="ListParagraph"/>
        <w:numPr>
          <w:ilvl w:val="0"/>
          <w:numId w:val="12"/>
        </w:numPr>
        <w:spacing w:after="0"/>
        <w:ind w:left="360" w:firstLine="0"/>
      </w:pPr>
      <w:r w:rsidRPr="00F66EB8">
        <w:rPr>
          <w:u w:val="single"/>
        </w:rPr>
        <w:t>Take time to learn about the professor</w:t>
      </w:r>
      <w:r>
        <w:t xml:space="preserve">: </w:t>
      </w:r>
      <w:r w:rsidR="00D65DFC">
        <w:t xml:space="preserve">Review the professor’s </w:t>
      </w:r>
      <w:r w:rsidR="00D65DFC">
        <w:t xml:space="preserve">interests, </w:t>
      </w:r>
      <w:r w:rsidR="00D65DFC">
        <w:t>website,</w:t>
      </w:r>
      <w:r>
        <w:t xml:space="preserve"> news articles</w:t>
      </w:r>
      <w:r w:rsidR="00D65DFC">
        <w:t xml:space="preserve"> </w:t>
      </w:r>
      <w:r>
        <w:t>and/</w:t>
      </w:r>
      <w:r w:rsidR="00D65DFC">
        <w:t>or recent publications.</w:t>
      </w:r>
    </w:p>
    <w:p w14:paraId="2880FEDB" w14:textId="08D4BD11" w:rsidR="00ED2BDB" w:rsidRDefault="0053195A" w:rsidP="00F66EB8">
      <w:pPr>
        <w:pStyle w:val="ListParagraph"/>
        <w:numPr>
          <w:ilvl w:val="0"/>
          <w:numId w:val="12"/>
        </w:numPr>
        <w:spacing w:after="0"/>
        <w:ind w:left="360" w:firstLine="0"/>
      </w:pPr>
      <w:r w:rsidRPr="00F66EB8">
        <w:rPr>
          <w:u w:val="single"/>
        </w:rPr>
        <w:t>Consider if their interests are a good match for yours</w:t>
      </w:r>
      <w:r>
        <w:t xml:space="preserve">: Once you understand what the professor does, spend some time considering </w:t>
      </w:r>
      <w:r w:rsidR="00D65DFC">
        <w:t xml:space="preserve">about </w:t>
      </w:r>
      <w:r>
        <w:t xml:space="preserve">if </w:t>
      </w:r>
      <w:r w:rsidR="00D65DFC">
        <w:t xml:space="preserve">their work interests you </w:t>
      </w:r>
      <w:r>
        <w:t>and how your life goals align with their expertise</w:t>
      </w:r>
      <w:r w:rsidR="00D65DFC">
        <w:t>.</w:t>
      </w:r>
    </w:p>
    <w:p w14:paraId="49032EDD" w14:textId="1C44F984" w:rsidR="00ED2BDB" w:rsidRDefault="00D65DFC" w:rsidP="00F66EB8">
      <w:pPr>
        <w:pStyle w:val="ListParagraph"/>
        <w:numPr>
          <w:ilvl w:val="0"/>
          <w:numId w:val="12"/>
        </w:numPr>
        <w:spacing w:after="0"/>
        <w:ind w:left="360" w:firstLine="0"/>
      </w:pPr>
      <w:r w:rsidRPr="00F66EB8">
        <w:rPr>
          <w:u w:val="single"/>
        </w:rPr>
        <w:t>Reflect on what you can contribute</w:t>
      </w:r>
      <w:r w:rsidR="0053195A" w:rsidRPr="00F66EB8">
        <w:rPr>
          <w:u w:val="single"/>
        </w:rPr>
        <w:t>:</w:t>
      </w:r>
      <w:r>
        <w:t xml:space="preserve"> </w:t>
      </w:r>
      <w:r w:rsidR="0053195A">
        <w:t xml:space="preserve">Do you have any relevant </w:t>
      </w:r>
      <w:r>
        <w:t>skills</w:t>
      </w:r>
      <w:r w:rsidR="0053195A">
        <w:t xml:space="preserve"> or</w:t>
      </w:r>
      <w:r>
        <w:t xml:space="preserve"> coursework</w:t>
      </w:r>
      <w:r w:rsidR="0053195A">
        <w:t xml:space="preserve">? Is your </w:t>
      </w:r>
      <w:r>
        <w:t>curiosity</w:t>
      </w:r>
      <w:r w:rsidR="0053195A">
        <w:t xml:space="preserve"> or passion aligned with their work? </w:t>
      </w:r>
      <w:r w:rsidR="002F17E6">
        <w:t xml:space="preserve">Do </w:t>
      </w:r>
      <w:r w:rsidR="0053195A">
        <w:t>your personal attributes (</w:t>
      </w:r>
      <w:r>
        <w:t>reliability</w:t>
      </w:r>
      <w:r w:rsidR="0053195A">
        <w:t xml:space="preserve">, hard work ethic) </w:t>
      </w:r>
      <w:r w:rsidR="002F17E6">
        <w:t>set you apart?</w:t>
      </w:r>
    </w:p>
    <w:p w14:paraId="04254FE4" w14:textId="1890D3F0" w:rsidR="002F17E6" w:rsidRDefault="002F17E6" w:rsidP="00F66EB8">
      <w:pPr>
        <w:pStyle w:val="ListParagraph"/>
        <w:numPr>
          <w:ilvl w:val="1"/>
          <w:numId w:val="12"/>
        </w:numPr>
        <w:spacing w:after="0"/>
        <w:ind w:left="1440"/>
      </w:pPr>
      <w:r>
        <w:t>You don’t need extensive experience. Interest and effort matter</w:t>
      </w:r>
      <w:r w:rsidR="00ED6ABC">
        <w:t xml:space="preserve"> too</w:t>
      </w:r>
      <w:r>
        <w:t>.</w:t>
      </w:r>
    </w:p>
    <w:p w14:paraId="570F9BA0" w14:textId="51143B76" w:rsidR="00ED2BDB" w:rsidRDefault="00D65DFC" w:rsidP="00F66EB8">
      <w:pPr>
        <w:pStyle w:val="ListParagraph"/>
        <w:numPr>
          <w:ilvl w:val="0"/>
          <w:numId w:val="12"/>
        </w:numPr>
        <w:spacing w:after="0"/>
        <w:ind w:left="360" w:firstLine="0"/>
      </w:pPr>
      <w:r w:rsidRPr="00F66EB8">
        <w:rPr>
          <w:u w:val="single"/>
        </w:rPr>
        <w:t xml:space="preserve">Decide </w:t>
      </w:r>
      <w:r w:rsidR="002F17E6" w:rsidRPr="00F66EB8">
        <w:rPr>
          <w:u w:val="single"/>
        </w:rPr>
        <w:t>what you are asking for</w:t>
      </w:r>
      <w:r w:rsidR="002F17E6">
        <w:t xml:space="preserve">. How much time </w:t>
      </w:r>
      <w:r w:rsidR="00ED6ABC">
        <w:t xml:space="preserve">can </w:t>
      </w:r>
      <w:r w:rsidR="002F17E6">
        <w:t>you contribute? Would you like to learn more about how you contribute? Is joining their team part of a larger plan you have for yourself?</w:t>
      </w:r>
    </w:p>
    <w:p w14:paraId="131CAC1A" w14:textId="39A4F5F5" w:rsidR="00ED2BDB" w:rsidRDefault="00D65DFC">
      <w:r w:rsidRPr="00D04B5E">
        <w:rPr>
          <w:u w:val="single"/>
        </w:rPr>
        <w:t xml:space="preserve">2. </w:t>
      </w:r>
      <w:r w:rsidR="00D04B5E" w:rsidRPr="00D04B5E">
        <w:rPr>
          <w:u w:val="single"/>
        </w:rPr>
        <w:t>W</w:t>
      </w:r>
      <w:r w:rsidRPr="00D04B5E">
        <w:rPr>
          <w:u w:val="single"/>
        </w:rPr>
        <w:t>rit</w:t>
      </w:r>
      <w:r w:rsidR="00D04B5E" w:rsidRPr="00D04B5E">
        <w:rPr>
          <w:u w:val="single"/>
        </w:rPr>
        <w:t>ing</w:t>
      </w:r>
      <w:r w:rsidRPr="00D04B5E">
        <w:rPr>
          <w:u w:val="single"/>
        </w:rPr>
        <w:t xml:space="preserve"> the Email</w:t>
      </w:r>
      <w:r w:rsidR="00D04B5E">
        <w:t>: First impressions always matter a little more. Organize your thoughts into 1-2 concise polite paragraphs that specifically communicate what you are asking and what you could contribute.</w:t>
      </w:r>
    </w:p>
    <w:p w14:paraId="72A3D3EC" w14:textId="0D5EFF55" w:rsidR="00ED2BDB" w:rsidRDefault="00F66EB8" w:rsidP="00F66EB8">
      <w:pPr>
        <w:pStyle w:val="ListParagraph"/>
        <w:numPr>
          <w:ilvl w:val="0"/>
          <w:numId w:val="10"/>
        </w:numPr>
      </w:pPr>
      <w:r w:rsidRPr="00F66EB8">
        <w:rPr>
          <w:u w:val="single"/>
        </w:rPr>
        <w:t>Subject line</w:t>
      </w:r>
      <w:r>
        <w:t>: Must be direct and professional</w:t>
      </w:r>
    </w:p>
    <w:p w14:paraId="55458F9E" w14:textId="77777777" w:rsidR="00F66EB8" w:rsidRDefault="00D65DFC" w:rsidP="00F66EB8">
      <w:pPr>
        <w:pStyle w:val="ListParagraph"/>
        <w:numPr>
          <w:ilvl w:val="1"/>
          <w:numId w:val="10"/>
        </w:numPr>
      </w:pPr>
      <w:r>
        <w:t>Examples:</w:t>
      </w:r>
      <w:r>
        <w:t xml:space="preserve"> </w:t>
      </w:r>
    </w:p>
    <w:p w14:paraId="435C08FF" w14:textId="3390CE42" w:rsidR="00ED2BDB" w:rsidRDefault="00D65DFC" w:rsidP="00F66EB8">
      <w:pPr>
        <w:pStyle w:val="ListParagraph"/>
        <w:numPr>
          <w:ilvl w:val="2"/>
          <w:numId w:val="10"/>
        </w:numPr>
        <w:spacing w:after="0"/>
      </w:pPr>
      <w:r>
        <w:t>Undergraduate Interested in Research Opportunities in [Topic]</w:t>
      </w:r>
    </w:p>
    <w:p w14:paraId="4B865955" w14:textId="3456A36F" w:rsidR="00ED2BDB" w:rsidRDefault="00D65DFC" w:rsidP="00F66EB8">
      <w:pPr>
        <w:pStyle w:val="ListParagraph"/>
        <w:numPr>
          <w:ilvl w:val="2"/>
          <w:numId w:val="10"/>
        </w:numPr>
        <w:spacing w:after="0"/>
      </w:pPr>
      <w:r>
        <w:t xml:space="preserve">Inquiry About Research </w:t>
      </w:r>
      <w:r w:rsidR="00F66EB8">
        <w:t>with your Group/</w:t>
      </w:r>
      <w:r>
        <w:t>Lab</w:t>
      </w:r>
    </w:p>
    <w:p w14:paraId="4B9DCE00" w14:textId="77777777" w:rsidR="00F66EB8" w:rsidRDefault="00D65DFC" w:rsidP="00F66EB8">
      <w:pPr>
        <w:pStyle w:val="ListParagraph"/>
        <w:numPr>
          <w:ilvl w:val="2"/>
          <w:numId w:val="10"/>
        </w:numPr>
        <w:spacing w:after="0"/>
      </w:pPr>
      <w:r>
        <w:t>Question About Undergraduate Research Opportunities</w:t>
      </w:r>
    </w:p>
    <w:p w14:paraId="67BE7E3A" w14:textId="77777777" w:rsidR="00CD5406" w:rsidRPr="00F66EB8" w:rsidRDefault="00CD5406" w:rsidP="00CD5406">
      <w:pPr>
        <w:pStyle w:val="ListParagraph"/>
        <w:numPr>
          <w:ilvl w:val="0"/>
          <w:numId w:val="10"/>
        </w:numPr>
        <w:spacing w:after="0"/>
        <w:rPr>
          <w:u w:val="single"/>
        </w:rPr>
      </w:pPr>
      <w:r w:rsidRPr="00F66EB8">
        <w:rPr>
          <w:u w:val="single"/>
        </w:rPr>
        <w:t>Professional Greeting</w:t>
      </w:r>
      <w:r>
        <w:rPr>
          <w:u w:val="single"/>
        </w:rPr>
        <w:t>:</w:t>
      </w:r>
      <w:r w:rsidRPr="00F66EB8">
        <w:t xml:space="preserve"> Remember</w:t>
      </w:r>
      <w:r>
        <w:t xml:space="preserve"> you are not emailing a family member or texting a friend. Starting with a professional greeting will communicate that you know that this is a business correspondence.</w:t>
      </w:r>
    </w:p>
    <w:p w14:paraId="11FD7481" w14:textId="77777777" w:rsidR="00CD5406" w:rsidRPr="00F66EB8" w:rsidRDefault="00CD5406" w:rsidP="00CD5406">
      <w:pPr>
        <w:pStyle w:val="ListParagraph"/>
        <w:numPr>
          <w:ilvl w:val="2"/>
          <w:numId w:val="10"/>
        </w:numPr>
        <w:rPr>
          <w:u w:val="single"/>
        </w:rPr>
      </w:pPr>
      <w:r>
        <w:t>Begin your email with: “Dear Professor [Last Name],”</w:t>
      </w:r>
    </w:p>
    <w:p w14:paraId="135C5E00" w14:textId="2A8D535D" w:rsidR="00580542" w:rsidRDefault="00580542" w:rsidP="00F66EB8">
      <w:pPr>
        <w:pStyle w:val="ListParagraph"/>
        <w:numPr>
          <w:ilvl w:val="0"/>
          <w:numId w:val="10"/>
        </w:numPr>
        <w:spacing w:after="0"/>
        <w:rPr>
          <w:u w:val="single"/>
        </w:rPr>
      </w:pPr>
      <w:r>
        <w:rPr>
          <w:u w:val="single"/>
        </w:rPr>
        <w:t>First Paragraph:</w:t>
      </w:r>
    </w:p>
    <w:p w14:paraId="50E90F8D" w14:textId="48A30BE2" w:rsidR="00F06312" w:rsidRPr="00580542" w:rsidRDefault="00D65DFC" w:rsidP="00580542">
      <w:pPr>
        <w:pStyle w:val="ListParagraph"/>
        <w:numPr>
          <w:ilvl w:val="1"/>
          <w:numId w:val="10"/>
        </w:numPr>
      </w:pPr>
      <w:r>
        <w:t xml:space="preserve">State your name, year, major, </w:t>
      </w:r>
      <w:r w:rsidR="00F06312">
        <w:t xml:space="preserve">what </w:t>
      </w:r>
      <w:r>
        <w:t xml:space="preserve">you </w:t>
      </w:r>
      <w:r w:rsidR="00F06312">
        <w:t xml:space="preserve">have done to learn about </w:t>
      </w:r>
      <w:r>
        <w:t>their work</w:t>
      </w:r>
      <w:r w:rsidR="00F06312">
        <w:t xml:space="preserve">, why it </w:t>
      </w:r>
      <w:r w:rsidR="00CD5406">
        <w:t>excites</w:t>
      </w:r>
      <w:r w:rsidR="00F06312">
        <w:t xml:space="preserve"> you</w:t>
      </w:r>
      <w:r w:rsidR="00580542">
        <w:t>, and how you can help</w:t>
      </w:r>
      <w:r>
        <w:t>.</w:t>
      </w:r>
    </w:p>
    <w:p w14:paraId="6B228014" w14:textId="00FB3960" w:rsidR="00580542" w:rsidRDefault="00580542" w:rsidP="00CD5406">
      <w:pPr>
        <w:pStyle w:val="ListParagraph"/>
        <w:numPr>
          <w:ilvl w:val="1"/>
          <w:numId w:val="10"/>
        </w:numPr>
      </w:pPr>
      <w:r w:rsidRPr="00580542">
        <w:t xml:space="preserve">This should be </w:t>
      </w:r>
      <w:r w:rsidR="00CD5406">
        <w:t>three</w:t>
      </w:r>
      <w:r w:rsidRPr="00580542">
        <w:t xml:space="preserve"> sentences long.</w:t>
      </w:r>
    </w:p>
    <w:p w14:paraId="17E3F374" w14:textId="682D730B" w:rsidR="00580542" w:rsidRDefault="00580542" w:rsidP="00CD5406">
      <w:pPr>
        <w:pStyle w:val="ListParagraph"/>
        <w:numPr>
          <w:ilvl w:val="2"/>
          <w:numId w:val="10"/>
        </w:numPr>
      </w:pPr>
      <w:r>
        <w:t>First: Name, year, major</w:t>
      </w:r>
    </w:p>
    <w:p w14:paraId="75C18962" w14:textId="19B805B8" w:rsidR="00580542" w:rsidRDefault="00580542" w:rsidP="00CD5406">
      <w:pPr>
        <w:pStyle w:val="ListParagraph"/>
        <w:numPr>
          <w:ilvl w:val="2"/>
          <w:numId w:val="10"/>
        </w:numPr>
      </w:pPr>
      <w:r>
        <w:t xml:space="preserve">Second: What you’ve learned about them </w:t>
      </w:r>
    </w:p>
    <w:p w14:paraId="3D90A987" w14:textId="788B7A8F" w:rsidR="00580542" w:rsidRDefault="00580542" w:rsidP="00CD5406">
      <w:pPr>
        <w:pStyle w:val="ListParagraph"/>
        <w:numPr>
          <w:ilvl w:val="2"/>
          <w:numId w:val="10"/>
        </w:numPr>
      </w:pPr>
      <w:r>
        <w:t xml:space="preserve">Third: Why their work </w:t>
      </w:r>
      <w:r w:rsidR="00CD5406">
        <w:t xml:space="preserve">excites </w:t>
      </w:r>
      <w:r>
        <w:t>you</w:t>
      </w:r>
    </w:p>
    <w:p w14:paraId="4C3C2C26" w14:textId="3978E380" w:rsidR="00F06312" w:rsidRDefault="00F06312" w:rsidP="00CD5406">
      <w:pPr>
        <w:pStyle w:val="ListParagraph"/>
        <w:numPr>
          <w:ilvl w:val="1"/>
          <w:numId w:val="10"/>
        </w:numPr>
      </w:pPr>
      <w:r w:rsidRPr="00F06312">
        <w:t>Avoid</w:t>
      </w:r>
      <w:r>
        <w:t xml:space="preserve"> </w:t>
      </w:r>
      <w:r w:rsidR="00580542">
        <w:t>generalized motivations that are true but do not distinguish you from other people who will be emailing the same professor.</w:t>
      </w:r>
    </w:p>
    <w:p w14:paraId="345F185F" w14:textId="7D90C0D7" w:rsidR="00580542" w:rsidRDefault="00580542" w:rsidP="00CD5406">
      <w:pPr>
        <w:pStyle w:val="ListParagraph"/>
        <w:numPr>
          <w:ilvl w:val="2"/>
          <w:numId w:val="10"/>
        </w:numPr>
      </w:pPr>
      <w:r>
        <w:t>“My grandfather died from a heart attack”</w:t>
      </w:r>
    </w:p>
    <w:p w14:paraId="668471B3" w14:textId="62C99089" w:rsidR="00580542" w:rsidRDefault="00580542" w:rsidP="00CD5406">
      <w:pPr>
        <w:pStyle w:val="ListParagraph"/>
        <w:numPr>
          <w:ilvl w:val="2"/>
          <w:numId w:val="10"/>
        </w:numPr>
      </w:pPr>
      <w:r>
        <w:t>“Divorce is hard on families”</w:t>
      </w:r>
    </w:p>
    <w:p w14:paraId="71F84F16" w14:textId="7F3D51D6" w:rsidR="00580542" w:rsidRPr="00F06312" w:rsidRDefault="00580542" w:rsidP="00CD5406">
      <w:pPr>
        <w:pStyle w:val="ListParagraph"/>
        <w:numPr>
          <w:ilvl w:val="2"/>
          <w:numId w:val="10"/>
        </w:numPr>
      </w:pPr>
      <w:r>
        <w:t>“I worked as a server”</w:t>
      </w:r>
    </w:p>
    <w:p w14:paraId="14A00474" w14:textId="77777777" w:rsidR="00580542" w:rsidRDefault="00580542" w:rsidP="00580542">
      <w:pPr>
        <w:pStyle w:val="ListParagraph"/>
        <w:numPr>
          <w:ilvl w:val="2"/>
          <w:numId w:val="10"/>
        </w:numPr>
      </w:pPr>
      <w:r>
        <w:lastRenderedPageBreak/>
        <w:t xml:space="preserve">Instead, describe what you learned about them and why this motivated you to reach out. </w:t>
      </w:r>
    </w:p>
    <w:p w14:paraId="022ED87E" w14:textId="77777777" w:rsidR="00CD5406" w:rsidRDefault="00CD5406" w:rsidP="00CD5406">
      <w:pPr>
        <w:pStyle w:val="ListParagraph"/>
        <w:numPr>
          <w:ilvl w:val="0"/>
          <w:numId w:val="10"/>
        </w:numPr>
      </w:pPr>
      <w:r w:rsidRPr="00CD5406">
        <w:rPr>
          <w:u w:val="single"/>
        </w:rPr>
        <w:t>Second Paragraph</w:t>
      </w:r>
      <w:r>
        <w:t>:</w:t>
      </w:r>
    </w:p>
    <w:p w14:paraId="2769D7E2" w14:textId="2786074D" w:rsidR="00CD5406" w:rsidRPr="00CD5406" w:rsidRDefault="00CD5406" w:rsidP="00CD5406">
      <w:pPr>
        <w:pStyle w:val="ListParagraph"/>
        <w:numPr>
          <w:ilvl w:val="1"/>
          <w:numId w:val="10"/>
        </w:numPr>
      </w:pPr>
      <w:r w:rsidRPr="00CD5406">
        <w:t xml:space="preserve">This should </w:t>
      </w:r>
      <w:r>
        <w:t xml:space="preserve">be </w:t>
      </w:r>
      <w:r w:rsidRPr="00CD5406">
        <w:t>three sentences long</w:t>
      </w:r>
      <w:r>
        <w:t>.</w:t>
      </w:r>
    </w:p>
    <w:p w14:paraId="6A390F43" w14:textId="3AB93A64" w:rsidR="00CD5406" w:rsidRDefault="00CD5406" w:rsidP="00CD5406">
      <w:pPr>
        <w:pStyle w:val="ListParagraph"/>
        <w:numPr>
          <w:ilvl w:val="2"/>
          <w:numId w:val="10"/>
        </w:numPr>
      </w:pPr>
      <w:r w:rsidRPr="00CD5406">
        <w:rPr>
          <w:u w:val="single"/>
        </w:rPr>
        <w:t>First</w:t>
      </w:r>
      <w:r>
        <w:t>: you would like to about how you could help with their work</w:t>
      </w:r>
    </w:p>
    <w:p w14:paraId="1E89F2A3" w14:textId="56A57C48" w:rsidR="00CD5406" w:rsidRDefault="00CD5406" w:rsidP="00CD5406">
      <w:pPr>
        <w:pStyle w:val="ListParagraph"/>
        <w:numPr>
          <w:ilvl w:val="2"/>
          <w:numId w:val="10"/>
        </w:numPr>
      </w:pPr>
      <w:r w:rsidRPr="00CD5406">
        <w:rPr>
          <w:u w:val="single"/>
        </w:rPr>
        <w:t>Second</w:t>
      </w:r>
      <w:r w:rsidRPr="00CD5406">
        <w:t>:</w:t>
      </w:r>
      <w:r>
        <w:t xml:space="preserve"> </w:t>
      </w:r>
      <w:r>
        <w:t xml:space="preserve">describe relevant coursework, skills, and </w:t>
      </w:r>
      <w:r>
        <w:t>work history</w:t>
      </w:r>
      <w:r>
        <w:t>.</w:t>
      </w:r>
    </w:p>
    <w:p w14:paraId="69F3CA41" w14:textId="21EDD2C0" w:rsidR="00CD5406" w:rsidRDefault="00CD5406" w:rsidP="00CD5406">
      <w:pPr>
        <w:pStyle w:val="ListParagraph"/>
        <w:numPr>
          <w:ilvl w:val="2"/>
          <w:numId w:val="10"/>
        </w:numPr>
      </w:pPr>
      <w:r w:rsidRPr="00CD5406">
        <w:rPr>
          <w:u w:val="single"/>
        </w:rPr>
        <w:t>Third</w:t>
      </w:r>
      <w:r w:rsidRPr="00CD5406">
        <w:t>:</w:t>
      </w:r>
      <w:r>
        <w:t xml:space="preserve"> p</w:t>
      </w:r>
      <w:r>
        <w:t xml:space="preserve">olitely ask if they are open to meeting </w:t>
      </w:r>
      <w:r>
        <w:t xml:space="preserve">with you </w:t>
      </w:r>
      <w:r>
        <w:t>briefly.</w:t>
      </w:r>
    </w:p>
    <w:p w14:paraId="2755E505" w14:textId="77777777" w:rsidR="00CD5406" w:rsidRDefault="00D65DFC" w:rsidP="00CD5406">
      <w:pPr>
        <w:pStyle w:val="ListParagraph"/>
        <w:numPr>
          <w:ilvl w:val="0"/>
          <w:numId w:val="10"/>
        </w:numPr>
      </w:pPr>
      <w:r w:rsidRPr="00CD5406">
        <w:rPr>
          <w:u w:val="single"/>
        </w:rPr>
        <w:t>Professional Closing</w:t>
      </w:r>
      <w:r w:rsidR="00CD5406">
        <w:t>:</w:t>
      </w:r>
    </w:p>
    <w:p w14:paraId="01BDCF4F" w14:textId="77777777" w:rsidR="00A602C2" w:rsidRDefault="00D65DFC" w:rsidP="00A602C2">
      <w:pPr>
        <w:pStyle w:val="ListParagraph"/>
        <w:numPr>
          <w:ilvl w:val="1"/>
          <w:numId w:val="10"/>
        </w:numPr>
      </w:pPr>
      <w:r>
        <w:t>Thank them and include your full name, major, year, and university email.</w:t>
      </w:r>
    </w:p>
    <w:p w14:paraId="1FFA6BFD" w14:textId="459F0CE0" w:rsidR="00ED2BDB" w:rsidRPr="00A602C2" w:rsidRDefault="00D65DFC" w:rsidP="00A602C2">
      <w:pPr>
        <w:pStyle w:val="ListParagraph"/>
        <w:numPr>
          <w:ilvl w:val="0"/>
          <w:numId w:val="10"/>
        </w:numPr>
        <w:rPr>
          <w:u w:val="single"/>
        </w:rPr>
      </w:pPr>
      <w:r w:rsidRPr="00A602C2">
        <w:rPr>
          <w:u w:val="single"/>
        </w:rPr>
        <w:t>Sample Email</w:t>
      </w:r>
    </w:p>
    <w:p w14:paraId="18F5BA6B" w14:textId="6895AC40" w:rsidR="00A602C2" w:rsidRPr="00A602C2" w:rsidRDefault="00A602C2" w:rsidP="00A602C2">
      <w:pPr>
        <w:ind w:left="720"/>
        <w:rPr>
          <w:i/>
          <w:iCs/>
        </w:rPr>
      </w:pPr>
      <w:r w:rsidRPr="00A602C2">
        <w:rPr>
          <w:b/>
          <w:bCs/>
          <w:i/>
          <w:iCs/>
        </w:rPr>
        <w:t>Subject:</w:t>
      </w:r>
      <w:r w:rsidRPr="00A602C2">
        <w:rPr>
          <w:i/>
          <w:iCs/>
        </w:rPr>
        <w:t xml:space="preserve"> Undergraduate Interested in Research Opportunities in </w:t>
      </w:r>
      <w:r w:rsidRPr="00A602C2">
        <w:rPr>
          <w:i/>
          <w:iCs/>
        </w:rPr>
        <w:t>(</w:t>
      </w:r>
      <w:r w:rsidRPr="00A602C2">
        <w:rPr>
          <w:i/>
          <w:iCs/>
        </w:rPr>
        <w:t>Research Area</w:t>
      </w:r>
      <w:r w:rsidRPr="00A602C2">
        <w:rPr>
          <w:i/>
          <w:iCs/>
        </w:rPr>
        <w:t>)</w:t>
      </w:r>
    </w:p>
    <w:p w14:paraId="25FD61C1" w14:textId="0D196A9E" w:rsidR="00A602C2" w:rsidRPr="00A602C2" w:rsidRDefault="00A602C2" w:rsidP="00A602C2">
      <w:pPr>
        <w:ind w:left="720"/>
        <w:rPr>
          <w:i/>
          <w:iCs/>
        </w:rPr>
      </w:pPr>
      <w:r w:rsidRPr="00A602C2">
        <w:rPr>
          <w:i/>
          <w:iCs/>
        </w:rPr>
        <w:t xml:space="preserve">Dear Professor </w:t>
      </w:r>
      <w:r w:rsidRPr="00A602C2">
        <w:rPr>
          <w:i/>
          <w:iCs/>
        </w:rPr>
        <w:t>(</w:t>
      </w:r>
      <w:r w:rsidRPr="00A602C2">
        <w:rPr>
          <w:i/>
          <w:iCs/>
        </w:rPr>
        <w:t>Last Name</w:t>
      </w:r>
      <w:r w:rsidRPr="00A602C2">
        <w:rPr>
          <w:i/>
          <w:iCs/>
        </w:rPr>
        <w:t>)</w:t>
      </w:r>
      <w:r w:rsidRPr="00A602C2">
        <w:rPr>
          <w:i/>
          <w:iCs/>
        </w:rPr>
        <w:t>,</w:t>
      </w:r>
    </w:p>
    <w:p w14:paraId="049BFC83" w14:textId="0A3F506B" w:rsidR="00A602C2" w:rsidRPr="00A602C2" w:rsidRDefault="00A602C2" w:rsidP="00A602C2">
      <w:pPr>
        <w:ind w:left="720"/>
        <w:rPr>
          <w:i/>
          <w:iCs/>
        </w:rPr>
      </w:pPr>
      <w:r w:rsidRPr="00A602C2">
        <w:rPr>
          <w:i/>
          <w:iCs/>
        </w:rPr>
        <w:t xml:space="preserve">My name is </w:t>
      </w:r>
      <w:r w:rsidRPr="00A602C2">
        <w:rPr>
          <w:i/>
          <w:iCs/>
        </w:rPr>
        <w:t>(</w:t>
      </w:r>
      <w:r w:rsidRPr="00A602C2">
        <w:rPr>
          <w:i/>
          <w:iCs/>
        </w:rPr>
        <w:t>Your Name</w:t>
      </w:r>
      <w:r w:rsidRPr="00A602C2">
        <w:rPr>
          <w:i/>
          <w:iCs/>
        </w:rPr>
        <w:t>)</w:t>
      </w:r>
      <w:r w:rsidRPr="00A602C2">
        <w:rPr>
          <w:i/>
          <w:iCs/>
        </w:rPr>
        <w:t xml:space="preserve">, and I am a sophomore majoring in </w:t>
      </w:r>
      <w:r w:rsidRPr="00A602C2">
        <w:rPr>
          <w:i/>
          <w:iCs/>
        </w:rPr>
        <w:t>(</w:t>
      </w:r>
      <w:r w:rsidRPr="00A602C2">
        <w:rPr>
          <w:i/>
          <w:iCs/>
        </w:rPr>
        <w:t>Major</w:t>
      </w:r>
      <w:r w:rsidRPr="00A602C2">
        <w:rPr>
          <w:i/>
          <w:iCs/>
        </w:rPr>
        <w:t>)</w:t>
      </w:r>
      <w:r w:rsidRPr="00A602C2">
        <w:rPr>
          <w:i/>
          <w:iCs/>
        </w:rPr>
        <w:t>. I recently learned about your research in [specific area, e.g., public health, nutrition, family studies</w:t>
      </w:r>
      <w:r w:rsidRPr="00A602C2">
        <w:rPr>
          <w:i/>
          <w:iCs/>
        </w:rPr>
        <w:t>, fashion design)</w:t>
      </w:r>
      <w:r w:rsidRPr="00A602C2">
        <w:rPr>
          <w:i/>
          <w:iCs/>
        </w:rPr>
        <w:t xml:space="preserve"> and was particularly interested in your work on [specific topic or approach]. I find this exciting because it </w:t>
      </w:r>
      <w:r w:rsidRPr="00A602C2">
        <w:rPr>
          <w:i/>
          <w:iCs/>
        </w:rPr>
        <w:t>(description of why you are emailing them and not someone else in the same area)</w:t>
      </w:r>
      <w:r w:rsidRPr="00A602C2">
        <w:rPr>
          <w:i/>
          <w:iCs/>
        </w:rPr>
        <w:t>.</w:t>
      </w:r>
    </w:p>
    <w:p w14:paraId="6F32E76F" w14:textId="2A46CA2B" w:rsidR="00A602C2" w:rsidRPr="00A602C2" w:rsidRDefault="00A602C2" w:rsidP="00A602C2">
      <w:pPr>
        <w:ind w:left="720"/>
        <w:rPr>
          <w:i/>
          <w:iCs/>
        </w:rPr>
      </w:pPr>
      <w:r w:rsidRPr="00A602C2">
        <w:rPr>
          <w:i/>
          <w:iCs/>
        </w:rPr>
        <w:t xml:space="preserve">I would like to learn more about how I could contribute to your research group. I have completed coursework in </w:t>
      </w:r>
      <w:r w:rsidRPr="00A602C2">
        <w:rPr>
          <w:i/>
          <w:iCs/>
        </w:rPr>
        <w:t>(</w:t>
      </w:r>
      <w:r w:rsidRPr="00A602C2">
        <w:rPr>
          <w:i/>
          <w:iCs/>
        </w:rPr>
        <w:t>relevant courses</w:t>
      </w:r>
      <w:r w:rsidRPr="00A602C2">
        <w:rPr>
          <w:i/>
          <w:iCs/>
        </w:rPr>
        <w:t>)</w:t>
      </w:r>
      <w:r w:rsidRPr="00A602C2">
        <w:rPr>
          <w:i/>
          <w:iCs/>
        </w:rPr>
        <w:t xml:space="preserve"> and have experience with </w:t>
      </w:r>
      <w:r w:rsidRPr="00A602C2">
        <w:rPr>
          <w:i/>
          <w:iCs/>
        </w:rPr>
        <w:t>(</w:t>
      </w:r>
      <w:r w:rsidRPr="00A602C2">
        <w:rPr>
          <w:i/>
          <w:iCs/>
        </w:rPr>
        <w:t>relevant skills, projects, or work</w:t>
      </w:r>
      <w:r w:rsidRPr="00A602C2">
        <w:rPr>
          <w:i/>
          <w:iCs/>
        </w:rPr>
        <w:t>)</w:t>
      </w:r>
      <w:r w:rsidRPr="00A602C2">
        <w:rPr>
          <w:i/>
          <w:iCs/>
        </w:rPr>
        <w:t>. I would greatly appreciate the opportunity to meet briefly to discuss potential research opportunities with your group.</w:t>
      </w:r>
    </w:p>
    <w:p w14:paraId="0EE56FDC" w14:textId="46F08ED8" w:rsidR="00A602C2" w:rsidRPr="00A602C2" w:rsidRDefault="00A602C2" w:rsidP="00A602C2">
      <w:pPr>
        <w:ind w:left="720"/>
        <w:rPr>
          <w:i/>
          <w:iCs/>
        </w:rPr>
      </w:pPr>
      <w:r w:rsidRPr="00A602C2">
        <w:rPr>
          <w:i/>
          <w:iCs/>
        </w:rPr>
        <w:t>Thank you for your time and consideration.</w:t>
      </w:r>
      <w:r w:rsidRPr="00A602C2">
        <w:rPr>
          <w:i/>
          <w:iCs/>
        </w:rPr>
        <w:br/>
      </w:r>
      <w:r w:rsidRPr="00A602C2">
        <w:rPr>
          <w:i/>
          <w:iCs/>
        </w:rPr>
        <w:t>(</w:t>
      </w:r>
      <w:r w:rsidRPr="00A602C2">
        <w:rPr>
          <w:i/>
          <w:iCs/>
        </w:rPr>
        <w:t>Your Name</w:t>
      </w:r>
      <w:r w:rsidRPr="00A602C2">
        <w:rPr>
          <w:i/>
          <w:iCs/>
        </w:rPr>
        <w:t>)</w:t>
      </w:r>
      <w:r w:rsidRPr="00A602C2">
        <w:rPr>
          <w:i/>
          <w:iCs/>
        </w:rPr>
        <w:br/>
      </w:r>
      <w:r w:rsidRPr="00A602C2">
        <w:rPr>
          <w:i/>
          <w:iCs/>
        </w:rPr>
        <w:t>(</w:t>
      </w:r>
      <w:r w:rsidRPr="00A602C2">
        <w:rPr>
          <w:i/>
          <w:iCs/>
        </w:rPr>
        <w:t>Major</w:t>
      </w:r>
      <w:r w:rsidRPr="00A602C2">
        <w:rPr>
          <w:i/>
          <w:iCs/>
        </w:rPr>
        <w:t>)</w:t>
      </w:r>
      <w:r w:rsidRPr="00A602C2">
        <w:rPr>
          <w:i/>
          <w:iCs/>
        </w:rPr>
        <w:t xml:space="preserve">, </w:t>
      </w:r>
      <w:r w:rsidRPr="00A602C2">
        <w:rPr>
          <w:i/>
          <w:iCs/>
        </w:rPr>
        <w:t>(</w:t>
      </w:r>
      <w:r w:rsidRPr="00A602C2">
        <w:rPr>
          <w:i/>
          <w:iCs/>
        </w:rPr>
        <w:t>Year</w:t>
      </w:r>
      <w:r w:rsidRPr="00A602C2">
        <w:rPr>
          <w:i/>
          <w:iCs/>
        </w:rPr>
        <w:t>)</w:t>
      </w:r>
      <w:r w:rsidRPr="00A602C2">
        <w:rPr>
          <w:i/>
          <w:iCs/>
        </w:rPr>
        <w:br/>
      </w:r>
      <w:r w:rsidRPr="00A602C2">
        <w:rPr>
          <w:i/>
          <w:iCs/>
        </w:rPr>
        <w:t>(</w:t>
      </w:r>
      <w:r w:rsidRPr="00A602C2">
        <w:rPr>
          <w:i/>
          <w:iCs/>
        </w:rPr>
        <w:t>your.email@ksu.edu</w:t>
      </w:r>
      <w:r w:rsidRPr="00A602C2">
        <w:rPr>
          <w:i/>
          <w:iCs/>
        </w:rPr>
        <w:t>)</w:t>
      </w:r>
    </w:p>
    <w:p w14:paraId="4D6AD3BB" w14:textId="7BA2CEA6" w:rsidR="00ED2BDB" w:rsidRPr="00D65DFC" w:rsidRDefault="00D65DFC">
      <w:pPr>
        <w:rPr>
          <w:u w:val="single"/>
        </w:rPr>
      </w:pPr>
      <w:r w:rsidRPr="00D65DFC">
        <w:rPr>
          <w:u w:val="single"/>
        </w:rPr>
        <w:t xml:space="preserve">3. </w:t>
      </w:r>
      <w:r w:rsidRPr="00D65DFC">
        <w:rPr>
          <w:u w:val="single"/>
        </w:rPr>
        <w:t xml:space="preserve">After You Send Your </w:t>
      </w:r>
      <w:r w:rsidRPr="00D65DFC">
        <w:rPr>
          <w:u w:val="single"/>
        </w:rPr>
        <w:t>Email</w:t>
      </w:r>
    </w:p>
    <w:p w14:paraId="7D76C39B" w14:textId="77777777" w:rsidR="00D65DFC" w:rsidRDefault="00D65DFC" w:rsidP="00D65DFC">
      <w:pPr>
        <w:pStyle w:val="ListParagraph"/>
        <w:numPr>
          <w:ilvl w:val="0"/>
          <w:numId w:val="14"/>
        </w:numPr>
        <w:ind w:left="720"/>
      </w:pPr>
      <w:r>
        <w:t xml:space="preserve">Wait </w:t>
      </w:r>
      <w:r>
        <w:t xml:space="preserve">7–10 days before following up. </w:t>
      </w:r>
    </w:p>
    <w:p w14:paraId="01E86546" w14:textId="77777777" w:rsidR="00D65DFC" w:rsidRDefault="00D65DFC" w:rsidP="00D65DFC">
      <w:pPr>
        <w:pStyle w:val="ListParagraph"/>
        <w:numPr>
          <w:ilvl w:val="0"/>
          <w:numId w:val="14"/>
        </w:numPr>
        <w:ind w:left="720"/>
      </w:pPr>
      <w:r>
        <w:t xml:space="preserve">If you receive no response, a short, polite follow-up is appropriate. </w:t>
      </w:r>
    </w:p>
    <w:p w14:paraId="68221082" w14:textId="503AFC28" w:rsidR="00ED2BDB" w:rsidRDefault="00D65DFC" w:rsidP="00D65DFC">
      <w:pPr>
        <w:pStyle w:val="ListParagraph"/>
        <w:numPr>
          <w:ilvl w:val="0"/>
          <w:numId w:val="14"/>
        </w:numPr>
        <w:ind w:left="720"/>
      </w:pPr>
      <w:r>
        <w:t>If a professor declines, thank them and consider asking for referrals.</w:t>
      </w:r>
    </w:p>
    <w:p w14:paraId="4CC51356" w14:textId="0AD09039" w:rsidR="00ED2BDB" w:rsidRPr="00D65DFC" w:rsidRDefault="00D65DFC">
      <w:pPr>
        <w:rPr>
          <w:u w:val="single"/>
        </w:rPr>
      </w:pPr>
      <w:r w:rsidRPr="00D65DFC">
        <w:rPr>
          <w:u w:val="single"/>
        </w:rPr>
        <w:t>4</w:t>
      </w:r>
      <w:r w:rsidRPr="00D65DFC">
        <w:rPr>
          <w:u w:val="single"/>
        </w:rPr>
        <w:t>. Common Mistakes to Avoid</w:t>
      </w:r>
    </w:p>
    <w:p w14:paraId="405DAFDB" w14:textId="35321740" w:rsidR="00ED2BDB" w:rsidRDefault="00D65DFC" w:rsidP="00D65DFC">
      <w:pPr>
        <w:pStyle w:val="ListParagraph"/>
        <w:numPr>
          <w:ilvl w:val="0"/>
          <w:numId w:val="12"/>
        </w:numPr>
        <w:ind w:left="720"/>
      </w:pPr>
      <w:r>
        <w:t>Sending generic emails</w:t>
      </w:r>
    </w:p>
    <w:p w14:paraId="643CF3DF" w14:textId="0C6FDDB1" w:rsidR="00ED2BDB" w:rsidRDefault="00D65DFC" w:rsidP="00D65DFC">
      <w:pPr>
        <w:pStyle w:val="ListParagraph"/>
        <w:numPr>
          <w:ilvl w:val="0"/>
          <w:numId w:val="12"/>
        </w:numPr>
        <w:ind w:left="720"/>
      </w:pPr>
      <w:r>
        <w:t xml:space="preserve">Writing overly long </w:t>
      </w:r>
      <w:r>
        <w:t>messages</w:t>
      </w:r>
    </w:p>
    <w:p w14:paraId="7EB71031" w14:textId="19557F89" w:rsidR="00ED2BDB" w:rsidRDefault="00D65DFC" w:rsidP="00D65DFC">
      <w:pPr>
        <w:pStyle w:val="ListParagraph"/>
        <w:numPr>
          <w:ilvl w:val="0"/>
          <w:numId w:val="12"/>
        </w:numPr>
        <w:ind w:left="720"/>
      </w:pPr>
      <w:r>
        <w:t>Attaching a résumé unless requested</w:t>
      </w:r>
    </w:p>
    <w:p w14:paraId="63C480EB" w14:textId="1D260D6A" w:rsidR="00ED2BDB" w:rsidRDefault="00D65DFC" w:rsidP="00D65DFC">
      <w:pPr>
        <w:pStyle w:val="ListParagraph"/>
        <w:numPr>
          <w:ilvl w:val="0"/>
          <w:numId w:val="12"/>
        </w:numPr>
        <w:ind w:left="720"/>
      </w:pPr>
      <w:r>
        <w:t>Using informal language</w:t>
      </w:r>
    </w:p>
    <w:p w14:paraId="1FC39945" w14:textId="4F282874" w:rsidR="00ED2BDB" w:rsidRDefault="00D65DFC" w:rsidP="00D65DFC">
      <w:pPr>
        <w:pStyle w:val="ListParagraph"/>
        <w:numPr>
          <w:ilvl w:val="0"/>
          <w:numId w:val="12"/>
        </w:numPr>
        <w:ind w:left="720"/>
      </w:pPr>
      <w:r>
        <w:t>Taking a lack of response personally</w:t>
      </w:r>
    </w:p>
    <w:sectPr w:rsidR="00ED2BD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8048D9"/>
    <w:multiLevelType w:val="hybridMultilevel"/>
    <w:tmpl w:val="C46014FA"/>
    <w:lvl w:ilvl="0" w:tplc="CD6C631C">
      <w:numFmt w:val="bullet"/>
      <w:lvlText w:val="•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FB7E89"/>
    <w:multiLevelType w:val="hybridMultilevel"/>
    <w:tmpl w:val="64208D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C9863F7"/>
    <w:multiLevelType w:val="hybridMultilevel"/>
    <w:tmpl w:val="A39E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17446C"/>
    <w:multiLevelType w:val="hybridMultilevel"/>
    <w:tmpl w:val="4A8409FA"/>
    <w:lvl w:ilvl="0" w:tplc="CD6C631C">
      <w:numFmt w:val="bullet"/>
      <w:lvlText w:val="•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D9684A"/>
    <w:multiLevelType w:val="hybridMultilevel"/>
    <w:tmpl w:val="81E46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551894">
    <w:abstractNumId w:val="8"/>
  </w:num>
  <w:num w:numId="2" w16cid:durableId="1970473519">
    <w:abstractNumId w:val="6"/>
  </w:num>
  <w:num w:numId="3" w16cid:durableId="612784068">
    <w:abstractNumId w:val="5"/>
  </w:num>
  <w:num w:numId="4" w16cid:durableId="2096634524">
    <w:abstractNumId w:val="4"/>
  </w:num>
  <w:num w:numId="5" w16cid:durableId="1002972976">
    <w:abstractNumId w:val="7"/>
  </w:num>
  <w:num w:numId="6" w16cid:durableId="549877002">
    <w:abstractNumId w:val="3"/>
  </w:num>
  <w:num w:numId="7" w16cid:durableId="644824109">
    <w:abstractNumId w:val="2"/>
  </w:num>
  <w:num w:numId="8" w16cid:durableId="269554441">
    <w:abstractNumId w:val="1"/>
  </w:num>
  <w:num w:numId="9" w16cid:durableId="1328443252">
    <w:abstractNumId w:val="0"/>
  </w:num>
  <w:num w:numId="10" w16cid:durableId="2080205663">
    <w:abstractNumId w:val="13"/>
  </w:num>
  <w:num w:numId="11" w16cid:durableId="1306736254">
    <w:abstractNumId w:val="10"/>
  </w:num>
  <w:num w:numId="12" w16cid:durableId="1274703798">
    <w:abstractNumId w:val="9"/>
  </w:num>
  <w:num w:numId="13" w16cid:durableId="792021326">
    <w:abstractNumId w:val="11"/>
  </w:num>
  <w:num w:numId="14" w16cid:durableId="82147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3865"/>
    <w:rsid w:val="0029639D"/>
    <w:rsid w:val="002F17E6"/>
    <w:rsid w:val="00326F90"/>
    <w:rsid w:val="0053195A"/>
    <w:rsid w:val="00580542"/>
    <w:rsid w:val="00A602C2"/>
    <w:rsid w:val="00AA1D8D"/>
    <w:rsid w:val="00B47730"/>
    <w:rsid w:val="00CB0664"/>
    <w:rsid w:val="00CD5406"/>
    <w:rsid w:val="00D04B5E"/>
    <w:rsid w:val="00D65DFC"/>
    <w:rsid w:val="00ED2BDB"/>
    <w:rsid w:val="00ED6ABC"/>
    <w:rsid w:val="00F06312"/>
    <w:rsid w:val="00F66EB8"/>
    <w:rsid w:val="00FC693F"/>
    <w:rsid w:val="2291EDDE"/>
    <w:rsid w:val="2BDA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0EF6C8B1-BB4C-445E-9194-EE0B3D68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16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Nicholas Wallace</cp:lastModifiedBy>
  <cp:revision>2</cp:revision>
  <dcterms:created xsi:type="dcterms:W3CDTF">2026-04-19T18:13:00Z</dcterms:created>
  <dcterms:modified xsi:type="dcterms:W3CDTF">2026-04-19T18:13:00Z</dcterms:modified>
  <cp:category/>
</cp:coreProperties>
</file>